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Fixed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Support    </w:t>
      </w:r>
      <w:r>
        <w:t xml:space="preserve">   Impossible    </w:t>
      </w:r>
      <w:r>
        <w:t xml:space="preserve">   Can    </w:t>
      </w:r>
      <w:r>
        <w:t xml:space="preserve">   Cannot    </w:t>
      </w:r>
      <w:r>
        <w:t xml:space="preserve">   Never    </w:t>
      </w:r>
      <w:r>
        <w:t xml:space="preserve">   Mindset    </w:t>
      </w:r>
      <w:r>
        <w:t xml:space="preserve">   Fixed    </w:t>
      </w:r>
      <w:r>
        <w:t xml:space="preserve">   Growth    </w:t>
      </w:r>
      <w:r>
        <w:t xml:space="preserve">   Progress    </w:t>
      </w:r>
      <w:r>
        <w:t xml:space="preserve">   Forward    </w:t>
      </w:r>
      <w:r>
        <w:t xml:space="preserve">   Try    </w:t>
      </w:r>
      <w:r>
        <w:t xml:space="preserve">   perseverance    </w:t>
      </w:r>
      <w:r>
        <w:t xml:space="preserve">   Learn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Fixed Mindset</dc:title>
  <dcterms:created xsi:type="dcterms:W3CDTF">2021-10-11T08:25:15Z</dcterms:created>
  <dcterms:modified xsi:type="dcterms:W3CDTF">2021-10-11T08:25:15Z</dcterms:modified>
</cp:coreProperties>
</file>