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Hereditary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forms of a gene for each variation of a trait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and female sex cells, sperm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that dominates, covers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diagram that is used to predict the genotypes of a particular cross or breeding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observed trait of an organism that mask the recessive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 of genetic material between non-sister chromatids from homologous chromosome during prophase I of meiosis; results in new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fusion of male and 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with two of each kind of chromosome; is said to contain a diploid, or 2n, number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major source of genetic variation among organisms caused by re-assortment or crossing over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traits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similar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branch of biology that studies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trait that seems to disappear, or is covered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haploid female sex cell produced by meiosis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Hereditary</dc:title>
  <dcterms:created xsi:type="dcterms:W3CDTF">2021-10-11T08:25:21Z</dcterms:created>
  <dcterms:modified xsi:type="dcterms:W3CDTF">2021-10-11T08:25:21Z</dcterms:modified>
</cp:coreProperties>
</file>