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Growth and mindset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axon brain    </w:t>
      </w:r>
      <w:r>
        <w:t xml:space="preserve">   brain behavior    </w:t>
      </w:r>
      <w:r>
        <w:t xml:space="preserve">   brainology    </w:t>
      </w:r>
      <w:r>
        <w:t xml:space="preserve">   dendrites    </w:t>
      </w:r>
      <w:r>
        <w:t xml:space="preserve">   fixmindset    </w:t>
      </w:r>
      <w:r>
        <w:t xml:space="preserve">   frontal lobe    </w:t>
      </w:r>
      <w:r>
        <w:t xml:space="preserve">   growth memory    </w:t>
      </w:r>
      <w:r>
        <w:t xml:space="preserve">   mindset    </w:t>
      </w:r>
      <w:r>
        <w:t xml:space="preserve">   neuron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Growth and mindset                             </dc:title>
  <dcterms:created xsi:type="dcterms:W3CDTF">2021-10-10T23:42:52Z</dcterms:created>
  <dcterms:modified xsi:type="dcterms:W3CDTF">2021-10-10T23:42:52Z</dcterms:modified>
</cp:coreProperties>
</file>