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Reliable    </w:t>
      </w:r>
      <w:r>
        <w:t xml:space="preserve">   Agreement    </w:t>
      </w:r>
      <w:r>
        <w:t xml:space="preserve">   Perspective    </w:t>
      </w:r>
      <w:r>
        <w:t xml:space="preserve">   Solutions    </w:t>
      </w:r>
      <w:r>
        <w:t xml:space="preserve">   Polite    </w:t>
      </w:r>
      <w:r>
        <w:t xml:space="preserve">   Understanding    </w:t>
      </w:r>
      <w:r>
        <w:t xml:space="preserve">   Policy    </w:t>
      </w:r>
      <w:r>
        <w:t xml:space="preserve">   Appearance    </w:t>
      </w:r>
      <w:r>
        <w:t xml:space="preserve">   Listen    </w:t>
      </w:r>
      <w:r>
        <w:t xml:space="preserve">   Respectful    </w:t>
      </w:r>
      <w:r>
        <w:t xml:space="preserve">   Flexible    </w:t>
      </w:r>
      <w:r>
        <w:t xml:space="preserve">   Timely    </w:t>
      </w:r>
      <w:r>
        <w:t xml:space="preserve">   Approachable    </w:t>
      </w:r>
      <w:r>
        <w:t xml:space="preserve">   Relevant    </w:t>
      </w:r>
      <w:r>
        <w:t xml:space="preserve">   Growth    </w:t>
      </w:r>
      <w:r>
        <w:t xml:space="preserve">   Performance    </w:t>
      </w:r>
      <w:r>
        <w:t xml:space="preserve">   Action    </w:t>
      </w:r>
      <w:r>
        <w:t xml:space="preserve">   Skill    </w:t>
      </w:r>
      <w:r>
        <w:t xml:space="preserve">   Options    </w:t>
      </w:r>
      <w:r>
        <w:t xml:space="preserve">   Reality    </w:t>
      </w:r>
      <w:r>
        <w:t xml:space="preserve">   Goals    </w:t>
      </w:r>
      <w:r>
        <w:t xml:space="preserve">   Achievable    </w:t>
      </w:r>
      <w:r>
        <w:t xml:space="preserve">   Motivate    </w:t>
      </w:r>
      <w:r>
        <w:t xml:space="preserve">   Feedback    </w:t>
      </w:r>
      <w:r>
        <w:t xml:space="preserve">   Dialogue    </w:t>
      </w:r>
      <w:r>
        <w:t xml:space="preserve">   Accountability    </w:t>
      </w:r>
      <w:r>
        <w:t xml:space="preserve">   Expectations    </w:t>
      </w:r>
      <w:r>
        <w:t xml:space="preserve">   Situation    </w:t>
      </w:r>
      <w:r>
        <w:t xml:space="preserve">   Priority    </w:t>
      </w:r>
      <w:r>
        <w:t xml:space="preserve">   Manage    </w:t>
      </w:r>
      <w:r>
        <w:t xml:space="preserve">   Smile    </w:t>
      </w:r>
      <w:r>
        <w:t xml:space="preserve">   Leadership    </w:t>
      </w:r>
      <w:r>
        <w:t xml:space="preserve">   Ethics    </w:t>
      </w:r>
      <w:r>
        <w:t xml:space="preserve">   Inspires    </w:t>
      </w:r>
      <w:r>
        <w:t xml:space="preserve">   Encourage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</dc:title>
  <dcterms:created xsi:type="dcterms:W3CDTF">2021-10-11T08:24:32Z</dcterms:created>
  <dcterms:modified xsi:type="dcterms:W3CDTF">2021-10-11T08:24:32Z</dcterms:modified>
</cp:coreProperties>
</file>