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Growth &amp;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product girls use when they're on their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hormone everyone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the oil called that your pores get clogged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sperm meets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egg travel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something that girls experience when they grow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fertilise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change happens to girls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age do both girls and boys experience during puberty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ovary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age do boys often stop puberty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can you reduce the risk of pimples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ever 28 days to a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wear it to make you smell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Boys have this happen to their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a baby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male hormone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age do girls start puberty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&amp; development </dc:title>
  <dcterms:created xsi:type="dcterms:W3CDTF">2021-10-11T08:23:51Z</dcterms:created>
  <dcterms:modified xsi:type="dcterms:W3CDTF">2021-10-11T08:23:51Z</dcterms:modified>
</cp:coreProperties>
</file>