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hormone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human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too much growth hormone is secreted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organs that form 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substance that encourages cells to divide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growth hormone is produced, stored, and secreted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Health condition for those who secrete too much growth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too little growth hormone is secreted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Responsible for releasing fatty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Health condition for those who don't secrete enough growth hormone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growth hormone's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inhibitory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glands that produce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Equilibrium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building new proteins and breaking down old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amino acid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Increases glucose synthesis and releases hormones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hormone </dc:title>
  <dcterms:created xsi:type="dcterms:W3CDTF">2021-10-11T08:24:42Z</dcterms:created>
  <dcterms:modified xsi:type="dcterms:W3CDTF">2021-10-11T08:24:42Z</dcterms:modified>
</cp:coreProperties>
</file>