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Growth in the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Passed in 1862, this law offered 160 acres of land free to anyone who agreed to live on and improve the land for five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 to settle on and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farmer on the frontier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buffalo hunter turned showman, brought the west to the rest of the through his Wild West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of Spanish descent whose ancestors had come from Mexico and settled in the southwest.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Land set aside by  the U.S. government for Native American tribes.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organization owned and run by its members.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the peoples party and formed in the 1890 this group wanted a policy that would raise crop prices.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cowhand that came from Mexico with the Spaniards in the 1500's.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area from the Missouri River to the Rocky Mountains.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1876 battle in which the Sioux and the Cheyenne wiped out an entire force of the United States troops.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African American who left the South for the West and compared himself or herself to Biblical Hebrews who left slavery in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Sioux chiefs, that helped push back their intruders.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name given by Native Americans to African Americans serving in the U.S. army in the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law, enacted in 1876, that distributed reservation land to individual owners.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policy under which the government backs every dollar with certain amount of gold.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took the law into their own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Taking cattle by foot to a railway.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Unsettled or sparsely settled area occupied largely by Native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Formed in 1867, the Patrons of Husbandry tried to meet the social needs of farm families.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Growth in the West</dc:title>
  <dcterms:created xsi:type="dcterms:W3CDTF">2021-10-11T08:24:14Z</dcterms:created>
  <dcterms:modified xsi:type="dcterms:W3CDTF">2021-10-11T08:24:14Z</dcterms:modified>
</cp:coreProperties>
</file>