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in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Gold Standard    </w:t>
      </w:r>
      <w:r>
        <w:t xml:space="preserve">   Exodusters    </w:t>
      </w:r>
      <w:r>
        <w:t xml:space="preserve">   Buffalo Bill    </w:t>
      </w:r>
      <w:r>
        <w:t xml:space="preserve">   Abigail Scott    </w:t>
      </w:r>
      <w:r>
        <w:t xml:space="preserve">   Chief Joseph    </w:t>
      </w:r>
      <w:r>
        <w:t xml:space="preserve">   Geronimo    </w:t>
      </w:r>
      <w:r>
        <w:t xml:space="preserve">   Nez Perce    </w:t>
      </w:r>
      <w:r>
        <w:t xml:space="preserve">   George A. Custer    </w:t>
      </w:r>
      <w:r>
        <w:t xml:space="preserve">   Sitting Bull    </w:t>
      </w:r>
      <w:r>
        <w:t xml:space="preserve">   Sand Creek Massacre    </w:t>
      </w:r>
      <w:r>
        <w:t xml:space="preserve">   Buffalo    </w:t>
      </w:r>
      <w:r>
        <w:t xml:space="preserve">   Cattle Industry    </w:t>
      </w:r>
      <w:r>
        <w:t xml:space="preserve">   Vigilantes    </w:t>
      </w:r>
      <w:r>
        <w:t xml:space="preserve">   Wild West    </w:t>
      </w:r>
      <w:r>
        <w:t xml:space="preserve">   Vaqueros    </w:t>
      </w:r>
      <w:r>
        <w:t xml:space="preserve">   Gold    </w:t>
      </w:r>
      <w:r>
        <w:t xml:space="preserve">   Boomtown    </w:t>
      </w:r>
      <w:r>
        <w:t xml:space="preserve">   Great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in the West</dc:title>
  <dcterms:created xsi:type="dcterms:W3CDTF">2021-10-11T08:24:16Z</dcterms:created>
  <dcterms:modified xsi:type="dcterms:W3CDTF">2021-10-11T08:24:16Z</dcterms:modified>
</cp:coreProperties>
</file>