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failure    </w:t>
      </w:r>
      <w:r>
        <w:t xml:space="preserve">   neurons    </w:t>
      </w:r>
      <w:r>
        <w:t xml:space="preserve">   success    </w:t>
      </w:r>
      <w:r>
        <w:t xml:space="preserve">   accomplish    </w:t>
      </w:r>
      <w:r>
        <w:t xml:space="preserve">   good mistakes    </w:t>
      </w:r>
      <w:r>
        <w:t xml:space="preserve">   spirit    </w:t>
      </w:r>
      <w:r>
        <w:t xml:space="preserve">   determination    </w:t>
      </w:r>
      <w:r>
        <w:t xml:space="preserve">   persistence    </w:t>
      </w:r>
      <w:r>
        <w:t xml:space="preserve">   resilience    </w:t>
      </w:r>
      <w:r>
        <w:t xml:space="preserve">   risk    </w:t>
      </w:r>
      <w:r>
        <w:t xml:space="preserve">   challenge    </w:t>
      </w:r>
      <w:r>
        <w:t xml:space="preserve">   muscle    </w:t>
      </w:r>
      <w:r>
        <w:t xml:space="preserve">   brain    </w:t>
      </w:r>
      <w:r>
        <w:t xml:space="preserve">   power of yet    </w:t>
      </w:r>
      <w:r>
        <w:t xml:space="preserve">   persevere    </w:t>
      </w:r>
      <w:r>
        <w:t xml:space="preserve">   smart    </w:t>
      </w:r>
      <w:r>
        <w:t xml:space="preserve">   mindset    </w:t>
      </w:r>
      <w:r>
        <w:t xml:space="preserve">   growth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2021-10-11T08:25:37Z</dcterms:created>
  <dcterms:modified xsi:type="dcterms:W3CDTF">2021-10-11T08:25:37Z</dcterms:modified>
</cp:coreProperties>
</file>