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time    </w:t>
      </w:r>
      <w:r>
        <w:t xml:space="preserve">   strategy    </w:t>
      </w:r>
      <w:r>
        <w:t xml:space="preserve">   celebrate    </w:t>
      </w:r>
      <w:r>
        <w:t xml:space="preserve">   choose    </w:t>
      </w:r>
      <w:r>
        <w:t xml:space="preserve">   growth    </w:t>
      </w:r>
      <w:r>
        <w:t xml:space="preserve">   Learn    </w:t>
      </w:r>
      <w:r>
        <w:t xml:space="preserve">   Practice    </w:t>
      </w:r>
      <w:r>
        <w:t xml:space="preserve">   believe    </w:t>
      </w:r>
      <w:r>
        <w:t xml:space="preserve">   progress    </w:t>
      </w:r>
      <w:r>
        <w:t xml:space="preserve">   Improve    </w:t>
      </w:r>
      <w:r>
        <w:t xml:space="preserve">   Effort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2021-10-11T08:24:47Z</dcterms:created>
  <dcterms:modified xsi:type="dcterms:W3CDTF">2021-10-11T08:24:47Z</dcterms:modified>
</cp:coreProperties>
</file>