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Growth of Islam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31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34</w:t>
            </w:r>
          </w:p>
        </w:tc>
        <w:tc>
          <w:p/>
        </w:tc>
        <w:tc>
          <w:tcPr>
            <w:tcBorders>
              <w:top w:val="single"/>
              <w:bottom w:val="single"/>
              <w:left w:val="single"/>
              <w:right w:val="single"/>
            </w:tcBorders>
            <w:vAlign w:val="top"/>
          </w:tcPr>
          <w:p>
            <w:pPr>
              <w:pStyle w:val="CrossgridTiny"/>
            </w:pPr>
            <w:r>
              <w:t xml:space="preserve">35</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prophet and founder of Islam, started out teaching in Mecca.</w:t>
            </w:r>
          </w:p>
          <w:p>
            <w:pPr>
              <w:keepLines/>
              <w:pStyle w:val="CluesTiny"/>
            </w:pPr>
            <w:r>
              <w:rPr>
                <w:b w:val="true"/>
                <w:bCs w:val="true"/>
              </w:rPr>
              <w:t xml:space="preserve">9. </w:t>
            </w:r>
            <w:r>
              <w:t xml:space="preserve">Muslim born, converted to Islam, “protected people”, slaves</w:t>
            </w:r>
          </w:p>
          <w:p>
            <w:pPr>
              <w:keepLines/>
              <w:pStyle w:val="CluesTiny"/>
            </w:pPr>
            <w:r>
              <w:rPr>
                <w:b w:val="true"/>
                <w:bCs w:val="true"/>
              </w:rPr>
              <w:t xml:space="preserve">10. </w:t>
            </w:r>
            <w:r>
              <w:t xml:space="preserve">capital of Iraq</w:t>
            </w:r>
          </w:p>
          <w:p>
            <w:pPr>
              <w:keepLines/>
              <w:pStyle w:val="CluesTiny"/>
            </w:pPr>
            <w:r>
              <w:rPr>
                <w:b w:val="true"/>
                <w:bCs w:val="true"/>
              </w:rPr>
              <w:t xml:space="preserve">15. </w:t>
            </w:r>
            <w:r>
              <w:t xml:space="preserve">intricate and colorful, architecture was the greatest culture blending of the Muslim world, were not allowed to make art of people cause Allah was the only one who could create life</w:t>
            </w:r>
          </w:p>
          <w:p>
            <w:pPr>
              <w:keepLines/>
              <w:pStyle w:val="CluesTiny"/>
            </w:pPr>
            <w:r>
              <w:rPr>
                <w:b w:val="true"/>
                <w:bCs w:val="true"/>
              </w:rPr>
              <w:t xml:space="preserve">17. </w:t>
            </w:r>
            <w:r>
              <w:t xml:space="preserve">the five obligations that every Muslim must satisfy to live a good Muslim life.</w:t>
            </w:r>
          </w:p>
          <w:p>
            <w:pPr>
              <w:keepLines/>
              <w:pStyle w:val="CluesTiny"/>
            </w:pPr>
            <w:r>
              <w:rPr>
                <w:b w:val="true"/>
                <w:bCs w:val="true"/>
              </w:rPr>
              <w:t xml:space="preserve">26. </w:t>
            </w:r>
            <w:r>
              <w:t xml:space="preserve">the responsibility that all Muslims have to support the less fortunate.</w:t>
            </w:r>
          </w:p>
          <w:p>
            <w:pPr>
              <w:keepLines/>
              <w:pStyle w:val="CluesTiny"/>
            </w:pPr>
            <w:r>
              <w:rPr>
                <w:b w:val="true"/>
                <w:bCs w:val="true"/>
              </w:rPr>
              <w:t xml:space="preserve">28. </w:t>
            </w:r>
            <w:r>
              <w:t xml:space="preserve">caliphate, formed by Shi’a</w:t>
            </w:r>
          </w:p>
          <w:p>
            <w:pPr>
              <w:keepLines/>
              <w:pStyle w:val="CluesTiny"/>
            </w:pPr>
            <w:r>
              <w:rPr>
                <w:b w:val="true"/>
                <w:bCs w:val="true"/>
              </w:rPr>
              <w:t xml:space="preserve">30. </w:t>
            </w:r>
            <w:r>
              <w:t xml:space="preserve">astrolabe, map of sky, armillary sphere; helped Muslims set religious calendar</w:t>
            </w:r>
          </w:p>
          <w:p>
            <w:pPr>
              <w:keepLines/>
              <w:pStyle w:val="CluesTiny"/>
            </w:pPr>
            <w:r>
              <w:rPr>
                <w:b w:val="true"/>
                <w:bCs w:val="true"/>
              </w:rPr>
              <w:t xml:space="preserve">32. </w:t>
            </w:r>
            <w:r>
              <w:t xml:space="preserve">pilgrimage to mecca; one of the five pillars or Islam</w:t>
            </w:r>
          </w:p>
          <w:p>
            <w:pPr>
              <w:keepLines/>
              <w:pStyle w:val="CluesTiny"/>
            </w:pPr>
            <w:r>
              <w:rPr>
                <w:b w:val="true"/>
                <w:bCs w:val="true"/>
              </w:rPr>
              <w:t xml:space="preserve">33. </w:t>
            </w:r>
            <w:r>
              <w:t xml:space="preserve">The official rule of the caliph.</w:t>
            </w:r>
          </w:p>
          <w:p>
            <w:pPr>
              <w:keepLines/>
              <w:pStyle w:val="CluesTiny"/>
            </w:pPr>
            <w:r>
              <w:rPr>
                <w:b w:val="true"/>
                <w:bCs w:val="true"/>
              </w:rPr>
              <w:t xml:space="preserve">36. </w:t>
            </w:r>
            <w:r>
              <w:t xml:space="preserve"> it was forbidden to worship someone that wasn’t Allah</w:t>
            </w:r>
          </w:p>
          <w:p>
            <w:pPr>
              <w:keepLines/>
              <w:pStyle w:val="CluesTiny"/>
            </w:pPr>
            <w:r>
              <w:rPr>
                <w:b w:val="true"/>
                <w:bCs w:val="true"/>
              </w:rPr>
              <w:t xml:space="preserve">38. </w:t>
            </w:r>
            <w:r>
              <w:t xml:space="preserve">people who follow and practice Islam.</w:t>
            </w:r>
          </w:p>
          <w:p>
            <w:pPr>
              <w:keepLines/>
              <w:pStyle w:val="CluesTiny"/>
            </w:pPr>
            <w:r>
              <w:rPr>
                <w:b w:val="true"/>
                <w:bCs w:val="true"/>
              </w:rPr>
              <w:t xml:space="preserve">39. </w:t>
            </w:r>
            <w:r>
              <w:t xml:space="preserve"> a translation center, library, and academy</w:t>
            </w:r>
          </w:p>
          <w:p>
            <w:pPr>
              <w:keepLines/>
              <w:pStyle w:val="CluesTiny"/>
            </w:pPr>
            <w:r>
              <w:rPr>
                <w:b w:val="true"/>
                <w:bCs w:val="true"/>
              </w:rPr>
              <w:t xml:space="preserve">40. </w:t>
            </w:r>
            <w:r>
              <w:t xml:space="preserve">conflict between followers of Muhammad, and party of Ali</w:t>
            </w:r>
          </w:p>
          <w:p>
            <w:pPr>
              <w:keepLines/>
              <w:pStyle w:val="CluesTiny"/>
            </w:pPr>
            <w:r>
              <w:rPr>
                <w:b w:val="true"/>
                <w:bCs w:val="true"/>
              </w:rPr>
              <w:t xml:space="preserve">41. </w:t>
            </w:r>
            <w:r>
              <w:t xml:space="preserve">Qur’an was standard for all Arabic literature and poetry</w:t>
            </w:r>
          </w:p>
          <w:p>
            <w:pPr>
              <w:keepLines/>
              <w:pStyle w:val="CluesTiny"/>
            </w:pPr>
            <w:r>
              <w:rPr>
                <w:b w:val="true"/>
                <w:bCs w:val="true"/>
              </w:rPr>
              <w:t xml:space="preserve">42. </w:t>
            </w:r>
            <w:r>
              <w:t xml:space="preserve">ancient shrine where people used to worship many gods</w:t>
            </w:r>
          </w:p>
          <w:p>
            <w:pPr>
              <w:keepLines/>
              <w:pStyle w:val="CluesTiny"/>
            </w:pPr>
            <w:r>
              <w:rPr>
                <w:b w:val="true"/>
                <w:bCs w:val="true"/>
              </w:rPr>
              <w:t xml:space="preserve">43. </w:t>
            </w:r>
            <w:r>
              <w:t xml:space="preserve">powerful rebel group that took over the Umayyads empire</w:t>
            </w:r>
          </w:p>
          <w:p>
            <w:pPr>
              <w:keepLines/>
              <w:pStyle w:val="CluesTiny"/>
            </w:pPr>
            <w:r>
              <w:rPr>
                <w:b w:val="true"/>
                <w:bCs w:val="true"/>
              </w:rPr>
              <w:t xml:space="preserve">44. </w:t>
            </w:r>
            <w:r>
              <w:t xml:space="preserve">patients would recover quicker if they breathed cleaner air, Al-Razi was the greatest physician of the Muslim world</w:t>
            </w:r>
          </w:p>
          <w:p>
            <w:pPr>
              <w:keepLines/>
              <w:pStyle w:val="CluesTiny"/>
            </w:pPr>
            <w:r>
              <w:rPr>
                <w:b w:val="true"/>
                <w:bCs w:val="true"/>
              </w:rPr>
              <w:t xml:space="preserve">45. </w:t>
            </w:r>
            <w:r>
              <w:t xml:space="preserve"> have specific legal rights about marriage, family, and property </w:t>
            </w:r>
          </w:p>
          <w:p>
            <w:pPr>
              <w:keepLines/>
              <w:pStyle w:val="CluesTiny"/>
            </w:pPr>
            <w:r>
              <w:rPr>
                <w:b w:val="true"/>
                <w:bCs w:val="true"/>
              </w:rPr>
              <w:t xml:space="preserve">46. </w:t>
            </w:r>
            <w:r>
              <w:t xml:space="preserve">A successor or deputy.</w:t>
            </w:r>
          </w:p>
        </w:tc>
        <w:tc>
          <w:p>
            <w:pPr>
              <w:pStyle w:val="CluesTiny"/>
            </w:pPr>
            <w:r>
              <w:rPr>
                <w:b w:val="true"/>
                <w:bCs w:val="true"/>
              </w:rPr>
              <w:t xml:space="preserve">Down</w:t>
            </w:r>
          </w:p>
          <w:p>
            <w:pPr>
              <w:keepLines/>
              <w:pStyle w:val="CluesTiny"/>
            </w:pPr>
            <w:r>
              <w:rPr>
                <w:b w:val="true"/>
                <w:bCs w:val="true"/>
              </w:rPr>
              <w:t xml:space="preserve">2. </w:t>
            </w:r>
            <w:r>
              <w:t xml:space="preserve">they are forbidden to eat pork or drink intoxicating beverages</w:t>
            </w:r>
          </w:p>
          <w:p>
            <w:pPr>
              <w:keepLines/>
              <w:pStyle w:val="CluesTiny"/>
            </w:pPr>
            <w:r>
              <w:rPr>
                <w:b w:val="true"/>
                <w:bCs w:val="true"/>
              </w:rPr>
              <w:t xml:space="preserve">3. </w:t>
            </w:r>
            <w:r>
              <w:t xml:space="preserve">state in Islam ruled by Umayyad dynasty</w:t>
            </w:r>
          </w:p>
          <w:p>
            <w:pPr>
              <w:keepLines/>
              <w:pStyle w:val="CluesTiny"/>
            </w:pPr>
            <w:r>
              <w:rPr>
                <w:b w:val="true"/>
                <w:bCs w:val="true"/>
              </w:rPr>
              <w:t xml:space="preserve">4. </w:t>
            </w:r>
            <w:r>
              <w:t xml:space="preserve"> teachers who apply religion to life</w:t>
            </w:r>
          </w:p>
          <w:p>
            <w:pPr>
              <w:keepLines/>
              <w:pStyle w:val="CluesTiny"/>
            </w:pPr>
            <w:r>
              <w:rPr>
                <w:b w:val="true"/>
                <w:bCs w:val="true"/>
              </w:rPr>
              <w:t xml:space="preserve">5. </w:t>
            </w:r>
            <w:r>
              <w:t xml:space="preserve">a Muslim place of worship.</w:t>
            </w:r>
          </w:p>
          <w:p>
            <w:pPr>
              <w:keepLines/>
              <w:pStyle w:val="CluesTiny"/>
            </w:pPr>
            <w:r>
              <w:rPr>
                <w:b w:val="true"/>
                <w:bCs w:val="true"/>
              </w:rPr>
              <w:t xml:space="preserve">6. </w:t>
            </w:r>
            <w:r>
              <w:t xml:space="preserve"> the obligation of praying five times a day.</w:t>
            </w:r>
          </w:p>
          <w:p>
            <w:pPr>
              <w:keepLines/>
              <w:pStyle w:val="CluesTiny"/>
            </w:pPr>
            <w:r>
              <w:rPr>
                <w:b w:val="true"/>
                <w:bCs w:val="true"/>
              </w:rPr>
              <w:t xml:space="preserve">7. </w:t>
            </w:r>
            <w:r>
              <w:t xml:space="preserve">the holy city for the Muslims</w:t>
            </w:r>
          </w:p>
          <w:p>
            <w:pPr>
              <w:keepLines/>
              <w:pStyle w:val="CluesTiny"/>
            </w:pPr>
            <w:r>
              <w:rPr>
                <w:b w:val="true"/>
                <w:bCs w:val="true"/>
              </w:rPr>
              <w:t xml:space="preserve">8. </w:t>
            </w:r>
            <w:r>
              <w:t xml:space="preserve"> testifying that “there is no God but Allah, and Muhammad is the messenger of Allah.”</w:t>
            </w:r>
          </w:p>
          <w:p>
            <w:pPr>
              <w:keepLines/>
              <w:pStyle w:val="CluesTiny"/>
            </w:pPr>
            <w:r>
              <w:rPr>
                <w:b w:val="true"/>
                <w:bCs w:val="true"/>
              </w:rPr>
              <w:t xml:space="preserve">11. </w:t>
            </w:r>
            <w:r>
              <w:t xml:space="preserve">founded algebra, they relied on experiments and observation to find mathematical solutions to old problems</w:t>
            </w:r>
          </w:p>
          <w:p>
            <w:pPr>
              <w:keepLines/>
              <w:pStyle w:val="CluesTiny"/>
            </w:pPr>
            <w:r>
              <w:rPr>
                <w:b w:val="true"/>
                <w:bCs w:val="true"/>
              </w:rPr>
              <w:t xml:space="preserve">12. </w:t>
            </w:r>
            <w:r>
              <w:t xml:space="preserve">where Muhammad and his followers fled to after being attacked for preaching about Allah</w:t>
            </w:r>
          </w:p>
          <w:p>
            <w:pPr>
              <w:keepLines/>
              <w:pStyle w:val="CluesTiny"/>
            </w:pPr>
            <w:r>
              <w:rPr>
                <w:b w:val="true"/>
                <w:bCs w:val="true"/>
              </w:rPr>
              <w:t xml:space="preserve">13. </w:t>
            </w:r>
            <w:r>
              <w:t xml:space="preserve">The first four caliphs are guided by the Qur’an and Muhammad’s actions.</w:t>
            </w:r>
          </w:p>
          <w:p>
            <w:pPr>
              <w:keepLines/>
              <w:pStyle w:val="CluesTiny"/>
            </w:pPr>
            <w:r>
              <w:rPr>
                <w:b w:val="true"/>
                <w:bCs w:val="true"/>
              </w:rPr>
              <w:t xml:space="preserve">14. </w:t>
            </w:r>
            <w:r>
              <w:t xml:space="preserve"> records of Muhammads statements and actions; second source of guidance for Muslims</w:t>
            </w:r>
          </w:p>
          <w:p>
            <w:pPr>
              <w:keepLines/>
              <w:pStyle w:val="CluesTiny"/>
            </w:pPr>
            <w:r>
              <w:rPr>
                <w:b w:val="true"/>
                <w:bCs w:val="true"/>
              </w:rPr>
              <w:t xml:space="preserve">16. </w:t>
            </w:r>
            <w:r>
              <w:t xml:space="preserve">Islamic shrine, the holiest/most sacred shrine to Muslims and Jews</w:t>
            </w:r>
          </w:p>
          <w:p>
            <w:pPr>
              <w:keepLines/>
              <w:pStyle w:val="CluesTiny"/>
            </w:pPr>
            <w:r>
              <w:rPr>
                <w:b w:val="true"/>
                <w:bCs w:val="true"/>
              </w:rPr>
              <w:t xml:space="preserve">18. </w:t>
            </w:r>
            <w:r>
              <w:t xml:space="preserve"> pursed a life of poverty and spirituality </w:t>
            </w:r>
          </w:p>
          <w:p>
            <w:pPr>
              <w:keepLines/>
              <w:pStyle w:val="CluesTiny"/>
            </w:pPr>
            <w:r>
              <w:rPr>
                <w:b w:val="true"/>
                <w:bCs w:val="true"/>
              </w:rPr>
              <w:t xml:space="preserve">19. </w:t>
            </w:r>
            <w:r>
              <w:t xml:space="preserve">Muhammad’s example of proper living.</w:t>
            </w:r>
          </w:p>
          <w:p>
            <w:pPr>
              <w:keepLines/>
              <w:pStyle w:val="CluesTiny"/>
            </w:pPr>
            <w:r>
              <w:rPr>
                <w:b w:val="true"/>
                <w:bCs w:val="true"/>
              </w:rPr>
              <w:t xml:space="preserve">20. </w:t>
            </w:r>
            <w:r>
              <w:t xml:space="preserve">ran throughout Europe, Asia, and Africa; successful way to get imports</w:t>
            </w:r>
          </w:p>
          <w:p>
            <w:pPr>
              <w:keepLines/>
              <w:pStyle w:val="CluesTiny"/>
            </w:pPr>
            <w:r>
              <w:rPr>
                <w:b w:val="true"/>
                <w:bCs w:val="true"/>
              </w:rPr>
              <w:t xml:space="preserve">21. </w:t>
            </w:r>
            <w:r>
              <w:t xml:space="preserve">the art of beautiful handwriting, considered a way to reflect the glory of Allah </w:t>
            </w:r>
          </w:p>
          <w:p>
            <w:pPr>
              <w:keepLines/>
              <w:pStyle w:val="CluesTiny"/>
            </w:pPr>
            <w:r>
              <w:rPr>
                <w:b w:val="true"/>
                <w:bCs w:val="true"/>
              </w:rPr>
              <w:t xml:space="preserve">22. </w:t>
            </w:r>
            <w:r>
              <w:t xml:space="preserve">one of the 5 pillars, Muslims would move to Mecca at least once</w:t>
            </w:r>
          </w:p>
          <w:p>
            <w:pPr>
              <w:keepLines/>
              <w:pStyle w:val="CluesTiny"/>
            </w:pPr>
            <w:r>
              <w:rPr>
                <w:b w:val="true"/>
                <w:bCs w:val="true"/>
              </w:rPr>
              <w:t xml:space="preserve">23. </w:t>
            </w:r>
            <w:r>
              <w:t xml:space="preserve">one of the 5 pillars, not eating from dawn to sunset</w:t>
            </w:r>
          </w:p>
          <w:p>
            <w:pPr>
              <w:keepLines/>
              <w:pStyle w:val="CluesTiny"/>
            </w:pPr>
            <w:r>
              <w:rPr>
                <w:b w:val="true"/>
                <w:bCs w:val="true"/>
              </w:rPr>
              <w:t xml:space="preserve">24. </w:t>
            </w:r>
            <w:r>
              <w:t xml:space="preserve">a religion where they believe there is one God, and Muhammad is the messenger.</w:t>
            </w:r>
          </w:p>
          <w:p>
            <w:pPr>
              <w:keepLines/>
              <w:pStyle w:val="CluesTiny"/>
            </w:pPr>
            <w:r>
              <w:rPr>
                <w:b w:val="true"/>
                <w:bCs w:val="true"/>
              </w:rPr>
              <w:t xml:space="preserve">25. </w:t>
            </w:r>
            <w:r>
              <w:t xml:space="preserve">Muslim migration from Mecca to Medina</w:t>
            </w:r>
          </w:p>
          <w:p>
            <w:pPr>
              <w:keepLines/>
              <w:pStyle w:val="CluesTiny"/>
            </w:pPr>
            <w:r>
              <w:rPr>
                <w:b w:val="true"/>
                <w:bCs w:val="true"/>
              </w:rPr>
              <w:t xml:space="preserve">27. </w:t>
            </w:r>
            <w:r>
              <w:t xml:space="preserve">they believed that Jesus was a prophet but not a god </w:t>
            </w:r>
          </w:p>
          <w:p>
            <w:pPr>
              <w:keepLines/>
              <w:pStyle w:val="CluesTiny"/>
            </w:pPr>
            <w:r>
              <w:rPr>
                <w:b w:val="true"/>
                <w:bCs w:val="true"/>
              </w:rPr>
              <w:t xml:space="preserve">29. </w:t>
            </w:r>
            <w:r>
              <w:t xml:space="preserve">a family who came into power &amp; was responsible for moving the Muslim capital to damascus</w:t>
            </w:r>
          </w:p>
          <w:p>
            <w:pPr>
              <w:keepLines/>
              <w:pStyle w:val="CluesTiny"/>
            </w:pPr>
            <w:r>
              <w:rPr>
                <w:b w:val="true"/>
                <w:bCs w:val="true"/>
              </w:rPr>
              <w:t xml:space="preserve">31. </w:t>
            </w:r>
            <w:r>
              <w:t xml:space="preserve">the system of law regulates Family life, normal conflict, and business and community of Muslims.</w:t>
            </w:r>
          </w:p>
          <w:p>
            <w:pPr>
              <w:keepLines/>
              <w:pStyle w:val="CluesTiny"/>
            </w:pPr>
            <w:r>
              <w:rPr>
                <w:b w:val="true"/>
                <w:bCs w:val="true"/>
              </w:rPr>
              <w:t xml:space="preserve">34. </w:t>
            </w:r>
            <w:r>
              <w:t xml:space="preserve">the God of the Muslim people.</w:t>
            </w:r>
          </w:p>
          <w:p>
            <w:pPr>
              <w:keepLines/>
              <w:pStyle w:val="CluesTiny"/>
            </w:pPr>
            <w:r>
              <w:rPr>
                <w:b w:val="true"/>
                <w:bCs w:val="true"/>
              </w:rPr>
              <w:t xml:space="preserve">35. </w:t>
            </w:r>
            <w:r>
              <w:t xml:space="preserve">capital of Syria</w:t>
            </w:r>
          </w:p>
          <w:p>
            <w:pPr>
              <w:keepLines/>
              <w:pStyle w:val="CluesTiny"/>
            </w:pPr>
            <w:r>
              <w:rPr>
                <w:b w:val="true"/>
                <w:bCs w:val="true"/>
              </w:rPr>
              <w:t xml:space="preserve">37. </w:t>
            </w:r>
            <w:r>
              <w:t xml:space="preserve">Mulism’s holy scriptures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 of Islam</dc:title>
  <dcterms:created xsi:type="dcterms:W3CDTF">2021-10-11T08:25:21Z</dcterms:created>
  <dcterms:modified xsi:type="dcterms:W3CDTF">2021-10-11T08:25:21Z</dcterms:modified>
</cp:coreProperties>
</file>