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of World Empires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Gained control of the Holy Roman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first native Africans to reach the present-day continental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this man arrived at Veracruz, the Aztec King surrendered peacefully and was 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blond god of the Aztecs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Conquered the Incas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 of Charles V who inherited Bohe'mian-Hungarian crown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Joined Narvaez as treasurer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Picturesque explorer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Spanish soldiers who walked from Galveston coast to Mexico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the new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V's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the Pacific Ocean</w:t>
            </w:r>
          </w:p>
        </w:tc>
      </w:tr>
    </w:tbl>
    <w:p>
      <w:pPr>
        <w:pStyle w:val="WordBankSmall"/>
      </w:pPr>
      <w:r>
        <w:t xml:space="preserve">   Magellan    </w:t>
      </w:r>
      <w:r>
        <w:t xml:space="preserve">   Narvaez    </w:t>
      </w:r>
      <w:r>
        <w:t xml:space="preserve">   De Vaca    </w:t>
      </w:r>
      <w:r>
        <w:t xml:space="preserve">   Quetzalcoatl    </w:t>
      </w:r>
      <w:r>
        <w:t xml:space="preserve">   Charles V    </w:t>
      </w:r>
      <w:r>
        <w:t xml:space="preserve">   Philip    </w:t>
      </w:r>
      <w:r>
        <w:t xml:space="preserve">   Columbus     </w:t>
      </w:r>
      <w:r>
        <w:t xml:space="preserve">   Pizarro     </w:t>
      </w:r>
      <w:r>
        <w:t xml:space="preserve">   Ferdinand    </w:t>
      </w:r>
      <w:r>
        <w:t xml:space="preserve">   Estevanico    </w:t>
      </w:r>
      <w:r>
        <w:t xml:space="preserve">   Castillo    </w:t>
      </w:r>
      <w:r>
        <w:t xml:space="preserve">   Cortes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of World Empires </dc:title>
  <dcterms:created xsi:type="dcterms:W3CDTF">2021-10-11T08:25:10Z</dcterms:created>
  <dcterms:modified xsi:type="dcterms:W3CDTF">2021-10-11T08:25:10Z</dcterms:modified>
</cp:coreProperties>
</file>