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of a  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SEEDS    </w:t>
      </w:r>
      <w:r>
        <w:t xml:space="preserve">   SOIL    </w:t>
      </w:r>
      <w:r>
        <w:t xml:space="preserve">   ROOTS    </w:t>
      </w:r>
      <w:r>
        <w:t xml:space="preserve">   STEM    </w:t>
      </w:r>
      <w:r>
        <w:t xml:space="preserve">   LEAVES    </w:t>
      </w:r>
      <w:r>
        <w:t xml:space="preserve">   FLOWER    </w:t>
      </w:r>
      <w:r>
        <w:t xml:space="preserve">   SUN    </w:t>
      </w:r>
      <w:r>
        <w:t xml:space="preserve">   LIGHT    </w:t>
      </w:r>
      <w:r>
        <w:t xml:space="preserve">   WATER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of a  Flower</dc:title>
  <dcterms:created xsi:type="dcterms:W3CDTF">2021-10-11T08:24:21Z</dcterms:created>
  <dcterms:modified xsi:type="dcterms:W3CDTF">2021-10-11T08:24:21Z</dcterms:modified>
</cp:coreProperties>
</file>