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Growth of a military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Samurai couldn't attend certain types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Samurai inherited positions from their________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Samurai must be loyal to their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Daimyo did what do their territory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Commoners treated samurai with______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who ruled in emperor's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forms of a Samurai's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Samurai code of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clan that won the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did nobles and clans fight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of a military society</dc:title>
  <dcterms:created xsi:type="dcterms:W3CDTF">2021-10-11T08:24:19Z</dcterms:created>
  <dcterms:modified xsi:type="dcterms:W3CDTF">2021-10-11T08:24:19Z</dcterms:modified>
</cp:coreProperties>
</file>