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of the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words for a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Starts with a p and ends with a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starts with a c ends with a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starts with a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conquered the aztecs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ends in 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name is Francisco and conquered the Incas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is magellan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 blond god of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discovered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letter is r and last is 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of the Empires</dc:title>
  <dcterms:created xsi:type="dcterms:W3CDTF">2021-10-11T08:25:53Z</dcterms:created>
  <dcterms:modified xsi:type="dcterms:W3CDTF">2021-10-11T08:25:53Z</dcterms:modified>
</cp:coreProperties>
</file>