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Growtopia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black cat    </w:t>
      </w:r>
      <w:r>
        <w:t xml:space="preserve">   burningeyes    </w:t>
      </w:r>
      <w:r>
        <w:t xml:space="preserve">   cloak of hoveration    </w:t>
      </w:r>
      <w:r>
        <w:t xml:space="preserve">   davinciwing    </w:t>
      </w:r>
      <w:r>
        <w:t xml:space="preserve">   death scraft    </w:t>
      </w:r>
      <w:r>
        <w:t xml:space="preserve">   diamond lock    </w:t>
      </w:r>
      <w:r>
        <w:t xml:space="preserve">   dirt    </w:t>
      </w:r>
      <w:r>
        <w:t xml:space="preserve">   door mover    </w:t>
      </w:r>
      <w:r>
        <w:t xml:space="preserve">   emerald lock    </w:t>
      </w:r>
      <w:r>
        <w:t xml:space="preserve">   flame scythe    </w:t>
      </w:r>
      <w:r>
        <w:t xml:space="preserve">   flamecx    </w:t>
      </w:r>
      <w:r>
        <w:t xml:space="preserve">   focuseyes    </w:t>
      </w:r>
      <w:r>
        <w:t xml:space="preserve">   gems    </w:t>
      </w:r>
      <w:r>
        <w:t xml:space="preserve">   growboard    </w:t>
      </w:r>
      <w:r>
        <w:t xml:space="preserve">   growtokens    </w:t>
      </w:r>
      <w:r>
        <w:t xml:space="preserve">   growtopia    </w:t>
      </w:r>
      <w:r>
        <w:t xml:space="preserve">   hamumu    </w:t>
      </w:r>
      <w:r>
        <w:t xml:space="preserve">   heroman cape    </w:t>
      </w:r>
      <w:r>
        <w:t xml:space="preserve">   legendary dragon    </w:t>
      </w:r>
      <w:r>
        <w:t xml:space="preserve">   legendary katana    </w:t>
      </w:r>
      <w:r>
        <w:t xml:space="preserve">   lightningzeus    </w:t>
      </w:r>
      <w:r>
        <w:t xml:space="preserve">   malehovent    </w:t>
      </w:r>
      <w:r>
        <w:t xml:space="preserve">   medical scraft    </w:t>
      </w:r>
      <w:r>
        <w:t xml:space="preserve">   ninjametoo    </w:t>
      </w:r>
      <w:r>
        <w:t xml:space="preserve">   peterw    </w:t>
      </w:r>
      <w:r>
        <w:t xml:space="preserve">   seth    </w:t>
      </w:r>
      <w:r>
        <w:t xml:space="preserve">   starboard    </w:t>
      </w:r>
      <w:r>
        <w:t xml:space="preserve">   vending machine    </w:t>
      </w:r>
      <w:r>
        <w:t xml:space="preserve">   world lock    </w:t>
      </w:r>
      <w:r>
        <w:t xml:space="preserve">   zephyr helm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Growtopia Word Serch</dc:title>
  <dcterms:created xsi:type="dcterms:W3CDTF">2021-10-11T08:25:00Z</dcterms:created>
  <dcterms:modified xsi:type="dcterms:W3CDTF">2021-10-11T08:25:00Z</dcterms:modified>
</cp:coreProperties>
</file>