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Growzie!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Brum brum    </w:t>
      </w:r>
      <w:r>
        <w:t xml:space="preserve">   Liam    </w:t>
      </w:r>
      <w:r>
        <w:t xml:space="preserve">   Zayn    </w:t>
      </w:r>
      <w:r>
        <w:t xml:space="preserve">   Niall    </w:t>
      </w:r>
      <w:r>
        <w:t xml:space="preserve">   Louis    </w:t>
      </w:r>
      <w:r>
        <w:t xml:space="preserve">   Harry    </w:t>
      </w:r>
      <w:r>
        <w:t xml:space="preserve">   One Direction    </w:t>
      </w:r>
      <w:r>
        <w:t xml:space="preserve">   Loyal    </w:t>
      </w:r>
      <w:r>
        <w:t xml:space="preserve">   Tomatoes    </w:t>
      </w:r>
      <w:r>
        <w:t xml:space="preserve">   Lettuces    </w:t>
      </w:r>
      <w:r>
        <w:t xml:space="preserve">   Cheeseburgers    </w:t>
      </w:r>
      <w:r>
        <w:t xml:space="preserve">   Hamburgers    </w:t>
      </w:r>
      <w:r>
        <w:t xml:space="preserve">   Toblerone    </w:t>
      </w:r>
      <w:r>
        <w:t xml:space="preserve">   Disney    </w:t>
      </w:r>
      <w:r>
        <w:t xml:space="preserve">   Sister    </w:t>
      </w:r>
      <w:r>
        <w:t xml:space="preserve">   Jamaicar    </w:t>
      </w:r>
      <w:r>
        <w:t xml:space="preserve">   Africar    </w:t>
      </w:r>
      <w:r>
        <w:t xml:space="preserve">   Hsmtmts    </w:t>
      </w:r>
      <w:r>
        <w:t xml:space="preserve">   Cheese Sandwiches    </w:t>
      </w:r>
      <w:r>
        <w:t xml:space="preserve">   Rolling Pins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Growzie!</dc:title>
  <dcterms:created xsi:type="dcterms:W3CDTF">2021-10-11T08:25:45Z</dcterms:created>
  <dcterms:modified xsi:type="dcterms:W3CDTF">2021-10-11T08:25:45Z</dcterms:modified>
</cp:coreProperties>
</file>