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Grruunn crypto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 laten we het licht schijnen op discussies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 OV houdt de oud wethouder tegen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Flatulerende installatie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Agressieve bloem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soort fruit dat onder de grond groeit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Wordt hier de milieubeweging opgekweekt?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Zitplaats voor mooi weer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Stond hier het heksenhuisje uit Hans en Grietje?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 deze manier is stof (niet) leuk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Milieuprobleem waarvan een Europeaan nogal stinkt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Kom burgemeester, schreeuw eens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Vogel die nogal eens op een golfbaan wordt gezien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Zoogdier dat het heel leuk vindt om vis te zijn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Speelt deze band op de "dag van de aarde"?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Geluid van muzikale ezel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waarvan de FDF buiten adem raakt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Eindeloze stukken uit de Nijmeegse politiek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Van deze politicus trok de natuur witter weg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Doorzichtige rivier in Brabant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Groene schrijver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Milieuvriendelijke vrouw van een sprinter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Europese stedeling die flink bijdraagt aan klimaatverandering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Bloem die je moet treffen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Grruunn crypto</dc:title>
  <dcterms:created xsi:type="dcterms:W3CDTF">2021-10-11T08:25:40Z</dcterms:created>
  <dcterms:modified xsi:type="dcterms:W3CDTF">2021-10-11T08:25:40Z</dcterms:modified>
</cp:coreProperties>
</file>