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Gruesome Gladiators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battle    </w:t>
      </w:r>
      <w:r>
        <w:t xml:space="preserve">   bear    </w:t>
      </w:r>
      <w:r>
        <w:t xml:space="preserve">   Colosseum    </w:t>
      </w:r>
      <w:r>
        <w:t xml:space="preserve">   Emperor    </w:t>
      </w:r>
      <w:r>
        <w:t xml:space="preserve">   empire    </w:t>
      </w:r>
      <w:r>
        <w:t xml:space="preserve">   entertainment    </w:t>
      </w:r>
      <w:r>
        <w:t xml:space="preserve">   funeral    </w:t>
      </w:r>
      <w:r>
        <w:t xml:space="preserve">   games    </w:t>
      </w:r>
      <w:r>
        <w:t xml:space="preserve">   gladiator    </w:t>
      </w:r>
      <w:r>
        <w:t xml:space="preserve">   gory    </w:t>
      </w:r>
      <w:r>
        <w:t xml:space="preserve">   lion    </w:t>
      </w:r>
      <w:r>
        <w:t xml:space="preserve">   Murmillo    </w:t>
      </w:r>
      <w:r>
        <w:t xml:space="preserve">   net    </w:t>
      </w:r>
      <w:r>
        <w:t xml:space="preserve">   prisoner    </w:t>
      </w:r>
      <w:r>
        <w:t xml:space="preserve">   Retiarius    </w:t>
      </w:r>
      <w:r>
        <w:t xml:space="preserve">   Secutor    </w:t>
      </w:r>
      <w:r>
        <w:t xml:space="preserve">   slave    </w:t>
      </w:r>
      <w:r>
        <w:t xml:space="preserve">   spectators    </w:t>
      </w:r>
      <w:r>
        <w:t xml:space="preserve">   Trax    </w:t>
      </w:r>
      <w:r>
        <w:t xml:space="preserve">   violent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Gruesome Gladiators</dc:title>
  <dcterms:created xsi:type="dcterms:W3CDTF">2021-10-11T08:25:42Z</dcterms:created>
  <dcterms:modified xsi:type="dcterms:W3CDTF">2021-10-11T08:25:42Z</dcterms:modified>
</cp:coreProperties>
</file>