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Gruffalo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hoot    </w:t>
      </w:r>
      <w:r>
        <w:t xml:space="preserve">   hisa    </w:t>
      </w:r>
      <w:r>
        <w:t xml:space="preserve">   scrambled    </w:t>
      </w:r>
      <w:r>
        <w:t xml:space="preserve">   tongue    </w:t>
      </w:r>
      <w:r>
        <w:t xml:space="preserve">   nose    </w:t>
      </w:r>
      <w:r>
        <w:t xml:space="preserve">   wart    </w:t>
      </w:r>
      <w:r>
        <w:t xml:space="preserve">   claws    </w:t>
      </w:r>
      <w:r>
        <w:t xml:space="preserve">   knobbly knees    </w:t>
      </w:r>
      <w:r>
        <w:t xml:space="preserve">   stroll    </w:t>
      </w:r>
      <w:r>
        <w:t xml:space="preserve">   dark    </w:t>
      </w:r>
      <w:r>
        <w:t xml:space="preserve">   woods    </w:t>
      </w:r>
      <w:r>
        <w:t xml:space="preserve">   snake    </w:t>
      </w:r>
      <w:r>
        <w:t xml:space="preserve">   owl    </w:t>
      </w:r>
      <w:r>
        <w:t xml:space="preserve">   gruffalo    </w:t>
      </w:r>
      <w:r>
        <w:t xml:space="preserve">   forest    </w:t>
      </w:r>
      <w:r>
        <w:t xml:space="preserve">   eat    </w:t>
      </w:r>
      <w:r>
        <w:t xml:space="preserve">   mouse    </w:t>
      </w:r>
      <w:r>
        <w:t xml:space="preserve">   fox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Gruffalo</dc:title>
  <dcterms:created xsi:type="dcterms:W3CDTF">2021-10-11T08:25:19Z</dcterms:created>
  <dcterms:modified xsi:type="dcterms:W3CDTF">2021-10-11T08:25:19Z</dcterms:modified>
</cp:coreProperties>
</file>