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... nice of you, Owl, but no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Gruffalo's ... is black.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owl lives in a ...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... good of you, Snake, but no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Gruffalo's favourite food is owl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fox lives in an ...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Gruffalo's eyes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Gruffalo has got a poisonous ... at the end of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mouse's favourite food is Gruffalo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snake lives in a ...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Gruffalo's favourite food is ...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... kind of you, Fox, but no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Gruffalo has got ...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 owl invites the mouse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Gruffalo's favourite food is ...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fox invites the mouse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snake invites the mouse for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Gruffalo</dc:title>
  <dcterms:created xsi:type="dcterms:W3CDTF">2021-10-11T08:25:30Z</dcterms:created>
  <dcterms:modified xsi:type="dcterms:W3CDTF">2021-10-11T08:25:30Z</dcterms:modified>
</cp:coreProperties>
</file>