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Gruffalo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Gruffalo    </w:t>
      </w:r>
      <w:r>
        <w:t xml:space="preserve">   Mouse    </w:t>
      </w:r>
      <w:r>
        <w:t xml:space="preserve">   Teeth    </w:t>
      </w:r>
      <w:r>
        <w:t xml:space="preserve">   Fox    </w:t>
      </w:r>
      <w:r>
        <w:t xml:space="preserve">   Snake    </w:t>
      </w:r>
      <w:r>
        <w:t xml:space="preserve">   Owl    </w:t>
      </w:r>
      <w:r>
        <w:t xml:space="preserve">   Wood    </w:t>
      </w:r>
      <w:r>
        <w:t xml:space="preserve">   Jaws    </w:t>
      </w:r>
      <w:r>
        <w:t xml:space="preserve">   Wart    </w:t>
      </w:r>
      <w:r>
        <w:t xml:space="preserve">   Tusks    </w:t>
      </w:r>
      <w:r>
        <w:t xml:space="preserve">   Toes    </w:t>
      </w:r>
      <w:r>
        <w:t xml:space="preserve">   Knees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Gruffalo Word Search </dc:title>
  <dcterms:created xsi:type="dcterms:W3CDTF">2021-10-11T08:26:02Z</dcterms:created>
  <dcterms:modified xsi:type="dcterms:W3CDTF">2021-10-11T08:26:02Z</dcterms:modified>
</cp:coreProperties>
</file>