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Gruffalo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GAME    </w:t>
      </w:r>
      <w:r>
        <w:t xml:space="preserve">   VIDEO    </w:t>
      </w:r>
      <w:r>
        <w:t xml:space="preserve">   WARRIOR    </w:t>
      </w:r>
      <w:r>
        <w:t xml:space="preserve">   BOSS    </w:t>
      </w:r>
      <w:r>
        <w:t xml:space="preserve">   NINJA    </w:t>
      </w:r>
      <w:r>
        <w:t xml:space="preserve">   WIZARD    </w:t>
      </w:r>
      <w:r>
        <w:t xml:space="preserve">   CASTLE    </w:t>
      </w:r>
      <w:r>
        <w:t xml:space="preserve">   MUSHROOM    </w:t>
      </w:r>
      <w:r>
        <w:t xml:space="preserve">   MIDDLE    </w:t>
      </w:r>
      <w:r>
        <w:t xml:space="preserve">   LITTLE    </w:t>
      </w:r>
      <w:r>
        <w:t xml:space="preserve">   BIG    </w:t>
      </w:r>
      <w:r>
        <w:t xml:space="preserve">   GRUFF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Gruffalo Word Search</dc:title>
  <dcterms:created xsi:type="dcterms:W3CDTF">2021-10-11T08:24:48Z</dcterms:created>
  <dcterms:modified xsi:type="dcterms:W3CDTF">2021-10-11T08:24:48Z</dcterms:modified>
</cp:coreProperties>
</file>