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Grug Learns to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parcel    </w:t>
      </w:r>
      <w:r>
        <w:t xml:space="preserve">   headphones    </w:t>
      </w:r>
      <w:r>
        <w:t xml:space="preserve">   grass    </w:t>
      </w:r>
      <w:r>
        <w:t xml:space="preserve">   lesson    </w:t>
      </w:r>
      <w:r>
        <w:t xml:space="preserve">   shout    </w:t>
      </w:r>
      <w:r>
        <w:t xml:space="preserve">   jump    </w:t>
      </w:r>
      <w:r>
        <w:t xml:space="preserve">   shake    </w:t>
      </w:r>
      <w:r>
        <w:t xml:space="preserve">   hug    </w:t>
      </w:r>
      <w:r>
        <w:t xml:space="preserve">   hands    </w:t>
      </w:r>
      <w:r>
        <w:t xml:space="preserve">   together    </w:t>
      </w:r>
      <w:r>
        <w:t xml:space="preserve">   turn    </w:t>
      </w:r>
      <w:r>
        <w:t xml:space="preserve">   foot    </w:t>
      </w:r>
      <w:r>
        <w:t xml:space="preserve">   right    </w:t>
      </w:r>
      <w:r>
        <w:t xml:space="preserve">   left    </w:t>
      </w:r>
      <w:r>
        <w:t xml:space="preserve">   snake    </w:t>
      </w:r>
      <w:r>
        <w:t xml:space="preserve">   cara    </w:t>
      </w:r>
      <w:r>
        <w:t xml:space="preserve">   tree    </w:t>
      </w:r>
      <w:r>
        <w:t xml:space="preserve">   Learn    </w:t>
      </w:r>
      <w:r>
        <w:t xml:space="preserve">   Dance    </w:t>
      </w:r>
      <w:r>
        <w:t xml:space="preserve">   Grug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Grug Learns to Dance</dc:title>
  <dcterms:created xsi:type="dcterms:W3CDTF">2021-10-11T08:25:49Z</dcterms:created>
  <dcterms:modified xsi:type="dcterms:W3CDTF">2021-10-11T08:25:49Z</dcterms:modified>
</cp:coreProperties>
</file>