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Grug 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Trunk    </w:t>
      </w:r>
      <w:r>
        <w:t xml:space="preserve">   Spotty    </w:t>
      </w:r>
      <w:r>
        <w:t xml:space="preserve">   Rhino    </w:t>
      </w:r>
      <w:r>
        <w:t xml:space="preserve">   Heavy    </w:t>
      </w:r>
      <w:r>
        <w:t xml:space="preserve">   Swim    </w:t>
      </w:r>
      <w:r>
        <w:t xml:space="preserve">   Dolphin    </w:t>
      </w:r>
      <w:r>
        <w:t xml:space="preserve">   Clapped    </w:t>
      </w:r>
      <w:r>
        <w:t xml:space="preserve">   Seal    </w:t>
      </w:r>
      <w:r>
        <w:t xml:space="preserve">   Lick    </w:t>
      </w:r>
      <w:r>
        <w:t xml:space="preserve">   Tongue    </w:t>
      </w:r>
      <w:r>
        <w:t xml:space="preserve">   Giraffe    </w:t>
      </w:r>
      <w:r>
        <w:t xml:space="preserve">   Banana    </w:t>
      </w:r>
      <w:r>
        <w:t xml:space="preserve">   Naughty    </w:t>
      </w:r>
      <w:r>
        <w:t xml:space="preserve">   Monkey    </w:t>
      </w:r>
      <w:r>
        <w:t xml:space="preserve">   Elephant    </w:t>
      </w:r>
      <w:r>
        <w:t xml:space="preserve">   Elephant ride    </w:t>
      </w:r>
      <w:r>
        <w:t xml:space="preserve">   Big teeth    </w:t>
      </w:r>
      <w:r>
        <w:t xml:space="preserve">   Growl    </w:t>
      </w:r>
      <w:r>
        <w:t xml:space="preserve">   Tiger    </w:t>
      </w:r>
      <w:r>
        <w:t xml:space="preserve">   Fun    </w:t>
      </w:r>
      <w:r>
        <w:t xml:space="preserve">   Good read    </w:t>
      </w:r>
      <w:r>
        <w:t xml:space="preserve">   Bookworm    </w:t>
      </w:r>
      <w:r>
        <w:t xml:space="preserve">   Book    </w:t>
      </w:r>
      <w:r>
        <w:t xml:space="preserve">   Prior    </w:t>
      </w:r>
      <w:r>
        <w:t xml:space="preserve">   Ted    </w:t>
      </w:r>
      <w:r>
        <w:t xml:space="preserve">   Zoo    </w:t>
      </w:r>
      <w:r>
        <w:t xml:space="preserve">   Grug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Grug at the Zoo</dc:title>
  <dcterms:created xsi:type="dcterms:W3CDTF">2021-10-11T08:24:39Z</dcterms:created>
  <dcterms:modified xsi:type="dcterms:W3CDTF">2021-10-11T08:24:39Z</dcterms:modified>
</cp:coreProperties>
</file>