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Grumbles &amp; Rumbles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choose    </w:t>
      </w:r>
      <w:r>
        <w:t xml:space="preserve">   Christ    </w:t>
      </w:r>
      <w:r>
        <w:t xml:space="preserve">   complain    </w:t>
      </w:r>
      <w:r>
        <w:t xml:space="preserve">   content    </w:t>
      </w:r>
      <w:r>
        <w:t xml:space="preserve">   everything    </w:t>
      </w:r>
      <w:r>
        <w:t xml:space="preserve">   faith    </w:t>
      </w:r>
      <w:r>
        <w:t xml:space="preserve">   God    </w:t>
      </w:r>
      <w:r>
        <w:t xml:space="preserve">   happy    </w:t>
      </w:r>
      <w:r>
        <w:t xml:space="preserve">   joy    </w:t>
      </w:r>
      <w:r>
        <w:t xml:space="preserve">   Philippians    </w:t>
      </w:r>
      <w:r>
        <w:t xml:space="preserve">   sacrifice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Grumbles &amp; Rumbles</dc:title>
  <dcterms:created xsi:type="dcterms:W3CDTF">2021-10-11T08:25:14Z</dcterms:created>
  <dcterms:modified xsi:type="dcterms:W3CDTF">2021-10-11T08:25:14Z</dcterms:modified>
</cp:coreProperties>
</file>