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Grunge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released just one week after Kurt Cobain died was which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 Cameron became this bands full time drummer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Jerry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band released their first album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band once engaged in a well publicized boycott of Ticketmaster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band dissolved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artist has been a member of bands among others such as Pearl Jam, Green River, Brad, Mother Love Bone and Temple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released the album "Sweet Oblivion"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Band released the single "Hunger Strike"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Pearl Jam lead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referred to as the sound of Seattle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Sonic Youth Bass guitar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Courtney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band only released one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in Seattle following the demise of Green River is which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Seattle Supergroup formed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Committed Suicide at the age of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Smells like teen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Stone Temple Pilots Debut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Independant record label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Buzz Osborne is vocalist and guitarist of which 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Grunge</dc:title>
  <dcterms:created xsi:type="dcterms:W3CDTF">2021-10-11T08:24:26Z</dcterms:created>
  <dcterms:modified xsi:type="dcterms:W3CDTF">2021-10-11T08:24:26Z</dcterms:modified>
</cp:coreProperties>
</file>