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Grupo Samuel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Ken tabata kana ku Shadrak, Meshak y Abed-nego den e fornu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Rei Nebukadnesar a laga tira nan den un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Timoteo tabata juda ken den e trabou di Senjor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Dios ke pa nos biba limpi pE. Otro palabra pa limpi.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Ruman homber di Abraham ku ta papia ku e pueblo 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Otro palabra pa skucha y kumpli ku Dios Su mandamentunan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Tata di hopi nashonnan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Abraham a obedese Dios dor di kier a ofrese su yiu Isak komo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Kuantu homber tabata kana den e fornu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Otro palabra pa balente of sin miedu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Tata di Jakob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Shadrak, Meshak y Abed-nego no a buig pa e estatua di .....(kua material)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Tokado di arpa pa Saul y Senjor tabata ku 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Otro palabra pa respet pa Senjor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Dios ta buska hendenan fiel na djE. Otro palabra pa fiel.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Grupo Samuel</dc:title>
  <dcterms:created xsi:type="dcterms:W3CDTF">2021-10-11T08:24:14Z</dcterms:created>
  <dcterms:modified xsi:type="dcterms:W3CDTF">2021-10-11T08:24:14Z</dcterms:modified>
</cp:coreProperties>
</file>