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Grupos colaboran para limpiar Cullinan Park en Sugar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inter-local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Grupos colaboran para limpiar Cullinan Park en Sugar Land</dc:title>
  <dcterms:created xsi:type="dcterms:W3CDTF">2021-10-11T08:24:30Z</dcterms:created>
  <dcterms:modified xsi:type="dcterms:W3CDTF">2021-10-11T08:24:30Z</dcterms:modified>
</cp:coreProperties>
</file>