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Gryffindor Pride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of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Courageous behavior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wizard chess master of the golden trio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founder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belonging to Godric was pulled from a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brains of the golden trio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ghost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common room is guarded by a portrait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mascot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 who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medieval knightly system with its religious, moral, and social code.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Gryffindor Pride</dc:title>
  <dcterms:created xsi:type="dcterms:W3CDTF">2021-10-11T08:25:58Z</dcterms:created>
  <dcterms:modified xsi:type="dcterms:W3CDTF">2021-10-11T08:25:58Z</dcterms:modified>
</cp:coreProperties>
</file>