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Gryffindor Scramble</w:t>
      </w:r>
    </w:p>
    <w:p>
      <w:pPr>
        <w:pStyle w:val="Questions"/>
      </w:pPr>
      <w:r>
        <w:t xml:space="preserve">1. PERCY SEAWELY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RRUTAH WSYELEA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RHRAY TETPOR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SEMRU IPNLU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GIYNN EWLAESY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IMEHNROE ARRGNGE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EFRD LYEWSAE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LADRON WLEEASY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LIYL NVEAS RPTETO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AEGNIANL NNSOJOH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RAFNK OONBMGTTOL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RPEET TWREIPEGT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ENVLIEL NLOOOTTMGB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MSAEJ PETORT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SBLAU EBODERMLDU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SSUAEM IAGNNNEF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RCLHEIA SEEYWLA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LBIL WLSEEAY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ENDA MOHATS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OMLLY WASYLEE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KTIAE BELL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OEGRGE WEAYELS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CIALE RETITPW OGTMBLNOOT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URSSII BCKAL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ANRVIME LGAMLOGANC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Gryffindor Scramble</dc:title>
  <dcterms:created xsi:type="dcterms:W3CDTF">2021-10-11T08:25:56Z</dcterms:created>
  <dcterms:modified xsi:type="dcterms:W3CDTF">2021-10-11T08:25:56Z</dcterms:modified>
</cp:coreProperties>
</file>