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Gåtekryssord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Hvem bærer huset sitt på ryggen?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Hvilken grønnsak kan få deg til å grine?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seng til én person har fire ben om dagen. Hvor mange har den om natten?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Hva er det som går og går og aldri kommer til døren?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Hvis dine foreldre har et barn som ikke er din bror, hvem er det 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Hva blir hester som er ute i regnet?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Hvilket verktøy har tenner av stål, men ingen munn?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Hvor gammel kan en elg bli?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Hva blir våtere og våtere jo mer det tørker?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Hvem kan sluke alt, men dør av vann?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Hva er det som blir større og større jo mer du tar av det?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Moren til Kari har tre unger. Den ene heter Lise og den andre heter Pål. Hva heter da den tredje ungen?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Gåtekryssord</dc:title>
  <dcterms:created xsi:type="dcterms:W3CDTF">2021-10-11T07:47:18Z</dcterms:created>
  <dcterms:modified xsi:type="dcterms:W3CDTF">2021-10-11T07:47:18Z</dcterms:modified>
</cp:coreProperties>
</file>