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G-tube 1 hour inservice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an infection of the skin around the tube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Aspirate stomach contents with a _______ to check residual.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have an order to ________ or mix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the nurse ___________ if tube is pulled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_____ care frequently due to NPO.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tract is the continuous path from the mouth to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 the _____ if you have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medication administration ________ on the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do _____ checks when administering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need ___ hour of inservicing a year to maintain certification.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g-tube is placed into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 a new syringe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Regular ________ will help prevent clogged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residual once the amount is noted.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Check placement by _________ air and listening with a stethoscope.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_________ water or formula to warm 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the _____ body at least at a 45 degree angle for a bolus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don't return the stomach contents you risk _____ and electrolyte imbalance.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pouring liquid medications you should pour ____ from the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with ________ swallowing may need a g-tube.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doing a treatment after a tube feed you need to ______ gloves prior.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J-tubes are placed into the small bowel known as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NPO means nothing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Notify the nurse if you see skin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______ call 911 if breathing problems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prevent infection ____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the syringe during a bolus feeding to slow the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checking placement by injecting ___ into the tube use at least 10cc.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 on ______ before starting the tube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 tubing before disconnecting a syringe to prevent backflow.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G-tube 1 hour inservice</dc:title>
  <dcterms:created xsi:type="dcterms:W3CDTF">2021-10-11T07:44:56Z</dcterms:created>
  <dcterms:modified xsi:type="dcterms:W3CDTF">2021-10-11T07:44:56Z</dcterms:modified>
</cp:coreProperties>
</file>