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general outline of what you have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give someone advice you give them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Whay you have to do when you don't know the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stringed musical instrument used in rock 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tells you had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you have invited to a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hide your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promises something will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innocent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(or dog) who protects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 spellings</dc:title>
  <dcterms:created xsi:type="dcterms:W3CDTF">2021-10-11T08:25:36Z</dcterms:created>
  <dcterms:modified xsi:type="dcterms:W3CDTF">2021-10-11T08:25:36Z</dcterms:modified>
</cp:coreProperties>
</file>