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Guadalupe Mountains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permanent ranch house in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European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Donated 6,000 acres to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Visitors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the park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by accumulation of 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tribe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Reef in the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Desert covering parts of western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 white dunes that cover about 2,000 acres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canyon in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80 miles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peak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used to be called this when the continents were still in Pangaea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habitat in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park has many habitats and much wildlife</w:t>
            </w:r>
          </w:p>
        </w:tc>
      </w:tr>
    </w:tbl>
    <w:p>
      <w:pPr>
        <w:pStyle w:val="WordBankMedium"/>
      </w:pPr>
      <w:r>
        <w:t xml:space="preserve">   Guadalupe Peak    </w:t>
      </w:r>
      <w:r>
        <w:t xml:space="preserve">   El Captain    </w:t>
      </w:r>
      <w:r>
        <w:t xml:space="preserve">   Salt Basin Dunes    </w:t>
      </w:r>
      <w:r>
        <w:t xml:space="preserve">   Texas    </w:t>
      </w:r>
      <w:r>
        <w:t xml:space="preserve">   Chihuahuan Desert    </w:t>
      </w:r>
      <w:r>
        <w:t xml:space="preserve">   Frijole Ranch    </w:t>
      </w:r>
      <w:r>
        <w:t xml:space="preserve">   Pine Springs    </w:t>
      </w:r>
      <w:r>
        <w:t xml:space="preserve">   Mescalero Apaches    </w:t>
      </w:r>
      <w:r>
        <w:t xml:space="preserve">   Spanish    </w:t>
      </w:r>
      <w:r>
        <w:t xml:space="preserve">   Delaware Sea    </w:t>
      </w:r>
      <w:r>
        <w:t xml:space="preserve">   McKittrick    </w:t>
      </w:r>
      <w:r>
        <w:t xml:space="preserve">   Wallace Pratt    </w:t>
      </w:r>
      <w:r>
        <w:t xml:space="preserve">   Diverse    </w:t>
      </w:r>
      <w:r>
        <w:t xml:space="preserve">   Grasslands    </w:t>
      </w:r>
      <w:r>
        <w:t xml:space="preserve">   Trails    </w:t>
      </w:r>
      <w:r>
        <w:t xml:space="preserve">  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Guadalupe Mountains National Park</dc:title>
  <dcterms:created xsi:type="dcterms:W3CDTF">2021-10-11T08:25:44Z</dcterms:created>
  <dcterms:modified xsi:type="dcterms:W3CDTF">2021-10-11T08:25:44Z</dcterms:modified>
</cp:coreProperties>
</file>