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Guam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Guam is located roughly 7,000 miles from the u.s.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Guam does not have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Gaum is located in the northwestern ________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Guam was first visited by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is the _______________ island in Micronesia.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Guam is also know as the "Island of 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Guam observes only two national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beach in Guam known as "The__________Beach".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Guam was formerly known as the _______ of Guam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 renamed the island to Omiya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Guamanians get American citizenship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see on the beaches  is _______ , not sand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Guam Cross Word Puzzle </dc:title>
  <dcterms:created xsi:type="dcterms:W3CDTF">2021-10-11T08:25:00Z</dcterms:created>
  <dcterms:modified xsi:type="dcterms:W3CDTF">2021-10-11T08:25:00Z</dcterms:modified>
</cp:coreProperties>
</file>