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Guam Kingfisher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Zoo's that the Guam Kingfisher's are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species is the main reason I went extinct in the 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habitat I do NOT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I make my nests?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predator I have (other than the Brown Tree Snake)?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ounces do I weigh?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native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my lifespan?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normally eat/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males or females larger in weight?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types of Kingfisher species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Guam Kingfisher</dc:title>
  <dcterms:created xsi:type="dcterms:W3CDTF">2021-10-11T08:24:53Z</dcterms:created>
  <dcterms:modified xsi:type="dcterms:W3CDTF">2021-10-11T08:24:53Z</dcterms:modified>
</cp:coreProperties>
</file>