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Guam - US Territory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Mahi Mahi    </w:t>
      </w:r>
      <w:r>
        <w:t xml:space="preserve">   Latte Stone    </w:t>
      </w:r>
      <w:r>
        <w:t xml:space="preserve">   Hibiscus    </w:t>
      </w:r>
      <w:r>
        <w:t xml:space="preserve">   Marianas Trench    </w:t>
      </w:r>
      <w:r>
        <w:t xml:space="preserve">   Micronesia    </w:t>
      </w:r>
      <w:r>
        <w:t xml:space="preserve">   Guahan    </w:t>
      </w:r>
      <w:r>
        <w:t xml:space="preserve">   Chamorro    </w:t>
      </w:r>
      <w:r>
        <w:t xml:space="preserve">   Hafa Adai    </w:t>
      </w:r>
      <w:r>
        <w:t xml:space="preserve">   Andersen AFB    </w:t>
      </w:r>
      <w:r>
        <w:t xml:space="preserve">   Yona    </w:t>
      </w:r>
      <w:r>
        <w:t xml:space="preserve">   Yigo    </w:t>
      </w:r>
      <w:r>
        <w:t xml:space="preserve">   Umatac    </w:t>
      </w:r>
      <w:r>
        <w:t xml:space="preserve">   Tumon    </w:t>
      </w:r>
      <w:r>
        <w:t xml:space="preserve">   Tamuning    </w:t>
      </w:r>
      <w:r>
        <w:t xml:space="preserve">   Talofofo    </w:t>
      </w:r>
      <w:r>
        <w:t xml:space="preserve">   Sinajana    </w:t>
      </w:r>
      <w:r>
        <w:t xml:space="preserve">   Santa Rita    </w:t>
      </w:r>
      <w:r>
        <w:t xml:space="preserve">   Piti    </w:t>
      </w:r>
      <w:r>
        <w:t xml:space="preserve">   MongMong ToTo Maite    </w:t>
      </w:r>
      <w:r>
        <w:t xml:space="preserve">   Merizo    </w:t>
      </w:r>
      <w:r>
        <w:t xml:space="preserve">   Mangilao    </w:t>
      </w:r>
      <w:r>
        <w:t xml:space="preserve">   Inarajan    </w:t>
      </w:r>
      <w:r>
        <w:t xml:space="preserve">   Dededo    </w:t>
      </w:r>
      <w:r>
        <w:t xml:space="preserve">   Ordot Chalan Pago    </w:t>
      </w:r>
      <w:r>
        <w:t xml:space="preserve">   Barrigada    </w:t>
      </w:r>
      <w:r>
        <w:t xml:space="preserve">   Asan Mania    </w:t>
      </w:r>
      <w:r>
        <w:t xml:space="preserve">   Agat    </w:t>
      </w:r>
      <w:r>
        <w:t xml:space="preserve">   Hagatna Agana    </w:t>
      </w:r>
      <w:r>
        <w:t xml:space="preserve">   Island of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Guam - US Territory Word Search</dc:title>
  <dcterms:created xsi:type="dcterms:W3CDTF">2021-10-11T08:26:01Z</dcterms:created>
  <dcterms:modified xsi:type="dcterms:W3CDTF">2021-10-11T08:26:01Z</dcterms:modified>
</cp:coreProperties>
</file>