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Guarantee Term</w:t>
      </w:r>
    </w:p>
    <w:p>
      <w:pPr>
        <w:pStyle w:val="Questions"/>
      </w:pPr>
      <w:r>
        <w:t xml:space="preserve">1. NETFSIBE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NUATRAGEE MTRE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RWIVEE CEORPSS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CAINSREE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EISANCER RUEIMPM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EEPK ECVOR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ESEDCARE ERCVO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EKEP IMUEMRP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NFFICNEITUSI UPRIMEM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XNETDDEE MRET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IKSR TEEFINB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 Term</dc:title>
  <dcterms:created xsi:type="dcterms:W3CDTF">2021-10-11T08:25:55Z</dcterms:created>
  <dcterms:modified xsi:type="dcterms:W3CDTF">2021-10-11T08:25:55Z</dcterms:modified>
</cp:coreProperties>
</file>