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Guardians Vocabulary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Struck by shock, terror,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wonder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 or batter, as with the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quietly and steadily persevering especially in detail or exactness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less hopeful or enthusiastic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aggressive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shrill, often frantic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come or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great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Guardians Vocabulary 15-21</dc:title>
  <dcterms:created xsi:type="dcterms:W3CDTF">2021-10-11T08:25:04Z</dcterms:created>
  <dcterms:modified xsi:type="dcterms:W3CDTF">2021-10-11T08:25:04Z</dcterms:modified>
</cp:coreProperties>
</file>