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Guardians of Ga'hoole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undone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curved shape, or something shaped like a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name for a gull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tremble or 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red liquid that circulates in the arteries and veins of humans and other vertebrate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an owl coughs up a pellet from their gizzard?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celestial object that comes from the sun, a shooting star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burrowing, mouse-like rodent with a rounded muzzle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small, rounded, compressed mass of a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warmest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with a violent wind, a tropical system causing rain, flooding and/or destruction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seize, to take control of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owl with a heart-shaped face, dark eyes and long slender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wound up or arranged in a spiral or sequence of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to live or exist in spite of (an accident or ordeal)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mobile, destructive, rotating winds having the appearance of a funnel-shaped cloud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Guardians of Ga'hoole</dc:title>
  <dcterms:created xsi:type="dcterms:W3CDTF">2021-10-11T08:26:17Z</dcterms:created>
  <dcterms:modified xsi:type="dcterms:W3CDTF">2021-10-11T08:26:17Z</dcterms:modified>
</cp:coreProperties>
</file>