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Guardians of the Galaxy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bowl-shaped depression formed by the impact of a meteoroid.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our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Gravitationally bound system of stars, stellar remnants, interstellar gas and dust, and dark matter.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takes 365 1/4 days to orbit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Technical instrument used to see distant objects as stars.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first phase after the New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Dwarf planet that was a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natural satellite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force is very attractive.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our science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fourth Planet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the 8 round object in space called.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Telescope named after the astronomer Edwin Hubble.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Our largest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are the objects in Space called that have a tail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Guardians of the Galaxy </dc:title>
  <dcterms:created xsi:type="dcterms:W3CDTF">2021-10-11T08:25:08Z</dcterms:created>
  <dcterms:modified xsi:type="dcterms:W3CDTF">2021-10-11T08:25:08Z</dcterms:modified>
</cp:coreProperties>
</file>