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Guarding Shabbat</w:t>
      </w:r>
    </w:p>
    <w:p>
      <w:pPr>
        <w:pStyle w:val="Questions"/>
      </w:pPr>
      <w:r>
        <w:t xml:space="preserve">1. SGINOW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WNNWIONIG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KAINGB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INNPISNG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TNYIG A OTKN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KIGNILL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GICUTNT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INLGKNDI A EIFR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WNGLIPO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EEGCTLINS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EAISGNHR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TESGTNI UP A MLOO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YNINTGU A OTNK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NKNISING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GWIIRTN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NUGNISITEXHIG A REFI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AIGPRNE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GIDNRIGN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GBANLECHI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NRAEPPGRI TO EWVEA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EISNWG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AINGTNN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IAGNERS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INHSIFNGI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GNHGTAREI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IGISFTN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ONBCMIG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EWGVNAI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GRTAEIN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CAIRTGN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IIDNULGB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RIGRCNAY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NSHEHGTIR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AINKGNDE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GEIDYN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NAUVWIENG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AIRTGPNP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NGSCRPIA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IOLNDGMESHI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SOWING    </w:t>
      </w:r>
      <w:r>
        <w:t xml:space="preserve">   WINNOWING    </w:t>
      </w:r>
      <w:r>
        <w:t xml:space="preserve">   BAKING    </w:t>
      </w:r>
      <w:r>
        <w:t xml:space="preserve">   SPINNING    </w:t>
      </w:r>
      <w:r>
        <w:t xml:space="preserve">   TYING A KNOT    </w:t>
      </w:r>
      <w:r>
        <w:t xml:space="preserve">   KILLING    </w:t>
      </w:r>
      <w:r>
        <w:t xml:space="preserve">   CUTTING    </w:t>
      </w:r>
      <w:r>
        <w:t xml:space="preserve">   KINDLING A FIRE    </w:t>
      </w:r>
      <w:r>
        <w:t xml:space="preserve">   PLOWING    </w:t>
      </w:r>
      <w:r>
        <w:t xml:space="preserve">   SELECTING    </w:t>
      </w:r>
      <w:r>
        <w:t xml:space="preserve">   SHEARING    </w:t>
      </w:r>
      <w:r>
        <w:t xml:space="preserve">   SETTING UP A LOOM    </w:t>
      </w:r>
      <w:r>
        <w:t xml:space="preserve">   UNTYING A KNOT    </w:t>
      </w:r>
      <w:r>
        <w:t xml:space="preserve">   SKINNING    </w:t>
      </w:r>
      <w:r>
        <w:t xml:space="preserve">   WRITING    </w:t>
      </w:r>
      <w:r>
        <w:t xml:space="preserve">   EXTINGUISHING A FIRE    </w:t>
      </w:r>
      <w:r>
        <w:t xml:space="preserve">   REAPING    </w:t>
      </w:r>
      <w:r>
        <w:t xml:space="preserve">   GRINDING    </w:t>
      </w:r>
      <w:r>
        <w:t xml:space="preserve">   BLEACHING    </w:t>
      </w:r>
      <w:r>
        <w:t xml:space="preserve">   PREPARING TO WEAVE    </w:t>
      </w:r>
      <w:r>
        <w:t xml:space="preserve">   SEWING    </w:t>
      </w:r>
      <w:r>
        <w:t xml:space="preserve">   TANNING    </w:t>
      </w:r>
      <w:r>
        <w:t xml:space="preserve">   ERASING    </w:t>
      </w:r>
      <w:r>
        <w:t xml:space="preserve">   FINISHING    </w:t>
      </w:r>
      <w:r>
        <w:t xml:space="preserve">   GATHERING    </w:t>
      </w:r>
      <w:r>
        <w:t xml:space="preserve">   SIFTING    </w:t>
      </w:r>
      <w:r>
        <w:t xml:space="preserve">   COMBING    </w:t>
      </w:r>
      <w:r>
        <w:t xml:space="preserve">   WEAVING    </w:t>
      </w:r>
      <w:r>
        <w:t xml:space="preserve">   TEARING    </w:t>
      </w:r>
      <w:r>
        <w:t xml:space="preserve">   TRACING    </w:t>
      </w:r>
      <w:r>
        <w:t xml:space="preserve">   BUILDING    </w:t>
      </w:r>
      <w:r>
        <w:t xml:space="preserve">   CARRYING    </w:t>
      </w:r>
      <w:r>
        <w:t xml:space="preserve">   THRESHING    </w:t>
      </w:r>
      <w:r>
        <w:t xml:space="preserve">   KNEADING    </w:t>
      </w:r>
      <w:r>
        <w:t xml:space="preserve">   DYEING    </w:t>
      </w:r>
      <w:r>
        <w:t xml:space="preserve">   UNWEAVING    </w:t>
      </w:r>
      <w:r>
        <w:t xml:space="preserve">   TRAPPING    </w:t>
      </w:r>
      <w:r>
        <w:t xml:space="preserve">   SCRAPING    </w:t>
      </w:r>
      <w:r>
        <w:t xml:space="preserve">   DEMOLISHING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Guarding Shabbat</dc:title>
  <dcterms:created xsi:type="dcterms:W3CDTF">2021-10-11T08:25:46Z</dcterms:created>
  <dcterms:modified xsi:type="dcterms:W3CDTF">2021-10-11T08:25:46Z</dcterms:modified>
</cp:coreProperties>
</file>