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coffee beans    </w:t>
      </w:r>
      <w:r>
        <w:t xml:space="preserve">   PLAINTain    </w:t>
      </w:r>
      <w:r>
        <w:t xml:space="preserve">   RAINFORESTS    </w:t>
      </w:r>
      <w:r>
        <w:t xml:space="preserve">   VOLCANOES    </w:t>
      </w:r>
      <w:r>
        <w:t xml:space="preserve">   catholic    </w:t>
      </w:r>
      <w:r>
        <w:t xml:space="preserve">   twenty two states    </w:t>
      </w:r>
      <w:r>
        <w:t xml:space="preserve">   dia los muertes    </w:t>
      </w:r>
      <w:r>
        <w:t xml:space="preserve">   guatemala city    </w:t>
      </w:r>
      <w:r>
        <w:t xml:space="preserve">   Queztal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2021-10-11T08:25:40Z</dcterms:created>
  <dcterms:modified xsi:type="dcterms:W3CDTF">2021-10-11T08:25:40Z</dcterms:modified>
</cp:coreProperties>
</file>