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believed in Militarism?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1985 Guatemala became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Guatemala's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current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Guatemala left what to join the United Provinces of Central America in 1823?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Guatemala had a lack of __ that caused them to export plants and dyes.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current name of British-Honduras?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rule was Guatemala under in New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temperature below 3,000 feet in elevation?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1902 Guatemalan earthquake was caused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main ethnic groups in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Guatemala's first and current president are both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Provinces of Central America had a civil war between what and conservatives between 1823-1840?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export of Guatemala?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2021-10-11T08:25:48Z</dcterms:created>
  <dcterms:modified xsi:type="dcterms:W3CDTF">2021-10-11T08:25:48Z</dcterms:modified>
</cp:coreProperties>
</file>