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Kak ik    </w:t>
      </w:r>
      <w:r>
        <w:t xml:space="preserve">   Isabella Springmuhl    </w:t>
      </w:r>
      <w:r>
        <w:t xml:space="preserve">   Edward Hirst    </w:t>
      </w:r>
      <w:r>
        <w:t xml:space="preserve">   Ricardo Arjona    </w:t>
      </w:r>
      <w:r>
        <w:t xml:space="preserve">   pache    </w:t>
      </w:r>
      <w:r>
        <w:t xml:space="preserve">   fiambre    </w:t>
      </w:r>
      <w:r>
        <w:t xml:space="preserve">   enchiladas    </w:t>
      </w:r>
      <w:r>
        <w:t xml:space="preserve">   camionetas    </w:t>
      </w:r>
      <w:r>
        <w:t xml:space="preserve">   Jimmy Morales    </w:t>
      </w:r>
      <w:r>
        <w:t xml:space="preserve">   América Central    </w:t>
      </w:r>
      <w:r>
        <w:t xml:space="preserve">   Guatemalteco    </w:t>
      </w:r>
      <w:r>
        <w:t xml:space="preserve">   Quetzal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</dc:title>
  <dcterms:created xsi:type="dcterms:W3CDTF">2021-10-11T08:25:52Z</dcterms:created>
  <dcterms:modified xsi:type="dcterms:W3CDTF">2021-10-11T08:25:52Z</dcterms:modified>
</cp:coreProperties>
</file>