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offical language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is Guatemala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climate like in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body of water boreders the east side of Guatemala?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currency in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religion in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vice president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ocean borders the west side of Guatemala?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president of Guatemala?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2021-10-11T08:24:49Z</dcterms:created>
  <dcterms:modified xsi:type="dcterms:W3CDTF">2021-10-11T08:24:49Z</dcterms:modified>
</cp:coreProperties>
</file>