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are common insects that can carry a variety of diseases, such as malaria and yellow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non-profit, voluntary citizens' group which is organized on a local, national or international level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virus that is considered a risk when travelling to Guatemala, which often causes birth defects if contracted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Praziquantel is used to treat Schistosomiasis. This drug belongs to what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class used to treat histoplasma capsulatum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is considered upper middle-income by the World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Guatemala is prone to natural disasters which greatly impact the livelihoods of populations living in vulnerable areas. What is one of the most common weather changes?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disorientation experienced by someone who is suddenly subjected to an unfamiliar culture, way of life, or set of attitudes (two words, no space).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 and beans are the primary crops grown by Guatemalan farmers simply to provide for basic needs, not to generate an income. This is called ___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class has three main mechanism of action; inhibiting cell wall synthesis, inhibiting protein synthesis, and inhibiting nucleic acid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one UN Sustainable Development Goal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networks of relationships among people who live and work in a particular society, enabling that society to function effectively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pillars of food security are: availability, access, utilization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 is among the top three causes of death in guatemala, resulting often from its dehydrating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role of this organization is to direct and coordinate international health within the UN system, and is the directing and coordinating authority for same (acronym).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Guatemala is considered the birthplace of the ____ civilization and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2021-10-11T08:25:18Z</dcterms:created>
  <dcterms:modified xsi:type="dcterms:W3CDTF">2021-10-11T08:25:18Z</dcterms:modified>
</cp:coreProperties>
</file>