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Guatemala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Chichicastenango    </w:t>
      </w:r>
      <w:r>
        <w:t xml:space="preserve">   chocolateBar    </w:t>
      </w:r>
      <w:r>
        <w:t xml:space="preserve">   Cincos    </w:t>
      </w:r>
      <w:r>
        <w:t xml:space="preserve">   Coffee    </w:t>
      </w:r>
      <w:r>
        <w:t xml:space="preserve">   dictator    </w:t>
      </w:r>
      <w:r>
        <w:t xml:space="preserve">   Guatemala City    </w:t>
      </w:r>
      <w:r>
        <w:t xml:space="preserve">   LandOfTrees    </w:t>
      </w:r>
      <w:r>
        <w:t xml:space="preserve">   Mayan Ball    </w:t>
      </w:r>
      <w:r>
        <w:t xml:space="preserve">   Quetzal    </w:t>
      </w:r>
      <w:r>
        <w:t xml:space="preserve">   Quezaltenango    </w:t>
      </w:r>
      <w:r>
        <w:t xml:space="preserve">   textiles    </w:t>
      </w:r>
      <w:r>
        <w:t xml:space="preserve">   Todos Santos    </w:t>
      </w:r>
      <w:r>
        <w:t xml:space="preserve">   volcano    </w:t>
      </w:r>
      <w:r>
        <w:t xml:space="preserve">   WhiteNunOrchid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</dc:title>
  <dcterms:created xsi:type="dcterms:W3CDTF">2021-10-11T08:25:06Z</dcterms:created>
  <dcterms:modified xsi:type="dcterms:W3CDTF">2021-10-11T08:25:06Z</dcterms:modified>
</cp:coreProperties>
</file>