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 ocean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deepest lake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 key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highway transversing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predominant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Mayan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 border of Guatemala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2021-10-11T08:25:20Z</dcterms:created>
  <dcterms:modified xsi:type="dcterms:W3CDTF">2021-10-11T08:25:20Z</dcterms:modified>
</cp:coreProperties>
</file>